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5A23" w:rsidR="00AE0299" w:rsidRDefault="001C29A2" w14:paraId="44E4B153" w14:textId="77777777">
      <w:pPr>
        <w:pStyle w:val="Heading1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📘</w:t>
      </w:r>
      <w:r w:rsidRPr="00AA5A23">
        <w:rPr>
          <w:rFonts w:ascii="Arial" w:hAnsi="Arial" w:cs="Arial"/>
          <w:sz w:val="32"/>
          <w:szCs w:val="32"/>
        </w:rPr>
        <w:t xml:space="preserve"> In Our Hands Fund – Easy Read Application Guidelines</w:t>
      </w:r>
    </w:p>
    <w:p w:rsidRPr="00AA5A23" w:rsidR="00AE0299" w:rsidRDefault="001C29A2" w14:paraId="14739C64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🧡</w:t>
      </w:r>
      <w:r w:rsidRPr="00AA5A23">
        <w:rPr>
          <w:rFonts w:ascii="Arial" w:hAnsi="Arial" w:cs="Arial"/>
          <w:sz w:val="32"/>
          <w:szCs w:val="32"/>
        </w:rPr>
        <w:t xml:space="preserve"> What is the In Our Hands Fund?</w:t>
      </w:r>
    </w:p>
    <w:p w:rsidRPr="00AA5A23" w:rsidR="00AA5A23" w:rsidP="00AA5A23" w:rsidRDefault="00AA5A23" w14:paraId="0254BED2" w14:textId="77777777">
      <w:pPr>
        <w:rPr>
          <w:rFonts w:ascii="Arial" w:hAnsi="Arial" w:cs="Arial"/>
        </w:rPr>
      </w:pPr>
    </w:p>
    <w:p w:rsidRPr="00AA5A23" w:rsidR="00AE0299" w:rsidRDefault="001C29A2" w14:paraId="324356A3" w14:textId="06AD9DF0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💷</w:t>
      </w:r>
      <w:r w:rsidRPr="00AA5A23">
        <w:rPr>
          <w:rFonts w:ascii="Arial" w:hAnsi="Arial" w:cs="Arial"/>
          <w:sz w:val="32"/>
          <w:szCs w:val="32"/>
        </w:rPr>
        <w:t xml:space="preserve"> Grants </w:t>
      </w:r>
      <w:r w:rsidR="00AA5A23">
        <w:rPr>
          <w:rFonts w:ascii="Arial" w:hAnsi="Arial" w:cs="Arial"/>
          <w:sz w:val="32"/>
          <w:szCs w:val="32"/>
        </w:rPr>
        <w:t xml:space="preserve">available for </w:t>
      </w:r>
      <w:r w:rsidRPr="00AA5A23">
        <w:rPr>
          <w:rFonts w:ascii="Arial" w:hAnsi="Arial" w:cs="Arial"/>
          <w:sz w:val="32"/>
          <w:szCs w:val="32"/>
        </w:rPr>
        <w:t>up to £1,000 for people in West Hendon, Burnt Oak, or Colindale (North &amp; South).</w:t>
      </w:r>
    </w:p>
    <w:p w:rsidRPr="00AA5A23" w:rsidR="00AE0299" w:rsidRDefault="001C29A2" w14:paraId="5C5F686E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🤝</w:t>
      </w:r>
      <w:r w:rsidRPr="00AA5A23">
        <w:rPr>
          <w:rFonts w:ascii="Arial" w:hAnsi="Arial" w:cs="Arial"/>
          <w:sz w:val="32"/>
          <w:szCs w:val="32"/>
        </w:rPr>
        <w:t xml:space="preserve"> Supports ideas that bring communities together.</w:t>
      </w:r>
    </w:p>
    <w:p w:rsidRPr="00AA5A23" w:rsidR="00AE0299" w:rsidRDefault="001C29A2" w14:paraId="53362D29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🧑</w:t>
      </w:r>
      <w:r w:rsidRPr="00AA5A23">
        <w:rPr>
          <w:rFonts w:ascii="Arial" w:hAnsi="Arial" w:cs="Arial"/>
          <w:sz w:val="32"/>
          <w:szCs w:val="32"/>
        </w:rPr>
        <w:t>‍</w:t>
      </w:r>
      <w:r w:rsidRPr="00AA5A23">
        <w:rPr>
          <w:rFonts w:ascii="Segoe UI Emoji" w:hAnsi="Segoe UI Emoji" w:cs="Segoe UI Emoji"/>
          <w:sz w:val="32"/>
          <w:szCs w:val="32"/>
        </w:rPr>
        <w:t>🤝</w:t>
      </w:r>
      <w:r w:rsidRPr="00AA5A23">
        <w:rPr>
          <w:rFonts w:ascii="Arial" w:hAnsi="Arial" w:cs="Arial"/>
          <w:sz w:val="32"/>
          <w:szCs w:val="32"/>
        </w:rPr>
        <w:t>‍</w:t>
      </w:r>
      <w:r w:rsidRPr="00AA5A23">
        <w:rPr>
          <w:rFonts w:ascii="Segoe UI Emoji" w:hAnsi="Segoe UI Emoji" w:cs="Segoe UI Emoji"/>
          <w:sz w:val="32"/>
          <w:szCs w:val="32"/>
        </w:rPr>
        <w:t>🧑</w:t>
      </w:r>
      <w:r w:rsidRPr="00AA5A23">
        <w:rPr>
          <w:rFonts w:ascii="Arial" w:hAnsi="Arial" w:cs="Arial"/>
          <w:sz w:val="32"/>
          <w:szCs w:val="32"/>
        </w:rPr>
        <w:t xml:space="preserve"> You can ask someone to help you apply.</w:t>
      </w:r>
    </w:p>
    <w:p w:rsidRPr="00AA5A23" w:rsidR="00AE0299" w:rsidRDefault="001C29A2" w14:paraId="606F58A2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📩</w:t>
      </w:r>
      <w:r w:rsidRPr="00AA5A23">
        <w:rPr>
          <w:rFonts w:ascii="Arial" w:hAnsi="Arial" w:cs="Arial"/>
          <w:sz w:val="32"/>
          <w:szCs w:val="32"/>
        </w:rPr>
        <w:t xml:space="preserve"> Email participation@artsdepot.co.uk if you need help.</w:t>
      </w:r>
    </w:p>
    <w:p w:rsidR="00AE0299" w:rsidRDefault="001C29A2" w14:paraId="2AA8176B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🌟</w:t>
      </w:r>
      <w:r w:rsidRPr="00AA5A23">
        <w:rPr>
          <w:rFonts w:ascii="Arial" w:hAnsi="Arial" w:cs="Arial"/>
          <w:sz w:val="32"/>
          <w:szCs w:val="32"/>
        </w:rPr>
        <w:t xml:space="preserve"> What projects can get funding?</w:t>
      </w:r>
    </w:p>
    <w:p w:rsidRPr="00AA5A23" w:rsidR="00AA5A23" w:rsidP="00AA5A23" w:rsidRDefault="00AA5A23" w14:paraId="420D20A8" w14:textId="77777777"/>
    <w:p w:rsidRPr="00AA5A23" w:rsidR="00AE0299" w:rsidRDefault="001C29A2" w14:paraId="0D97322D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👨</w:t>
      </w:r>
      <w:r w:rsidRPr="00AA5A23">
        <w:rPr>
          <w:rFonts w:ascii="Arial" w:hAnsi="Arial" w:cs="Arial"/>
          <w:sz w:val="32"/>
          <w:szCs w:val="32"/>
        </w:rPr>
        <w:t>‍</w:t>
      </w:r>
      <w:r w:rsidRPr="00AA5A23">
        <w:rPr>
          <w:rFonts w:ascii="Segoe UI Emoji" w:hAnsi="Segoe UI Emoji" w:cs="Segoe UI Emoji"/>
          <w:sz w:val="32"/>
          <w:szCs w:val="32"/>
        </w:rPr>
        <w:t>👩</w:t>
      </w:r>
      <w:r w:rsidRPr="00AA5A23">
        <w:rPr>
          <w:rFonts w:ascii="Arial" w:hAnsi="Arial" w:cs="Arial"/>
          <w:sz w:val="32"/>
          <w:szCs w:val="32"/>
        </w:rPr>
        <w:t>‍</w:t>
      </w:r>
      <w:r w:rsidRPr="00AA5A23">
        <w:rPr>
          <w:rFonts w:ascii="Segoe UI Emoji" w:hAnsi="Segoe UI Emoji" w:cs="Segoe UI Emoji"/>
          <w:sz w:val="32"/>
          <w:szCs w:val="32"/>
        </w:rPr>
        <w:t>👧</w:t>
      </w:r>
      <w:r w:rsidRPr="00AA5A23">
        <w:rPr>
          <w:rFonts w:ascii="Arial" w:hAnsi="Arial" w:cs="Arial"/>
          <w:sz w:val="32"/>
          <w:szCs w:val="32"/>
        </w:rPr>
        <w:t xml:space="preserve"> Activities that bring people together.</w:t>
      </w:r>
    </w:p>
    <w:p w:rsidRPr="00AA5A23" w:rsidR="00AE0299" w:rsidRDefault="001C29A2" w14:paraId="7C6C94B4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🎭</w:t>
      </w:r>
      <w:r w:rsidRPr="00AA5A23">
        <w:rPr>
          <w:rFonts w:ascii="Arial" w:hAnsi="Arial" w:cs="Arial"/>
          <w:sz w:val="32"/>
          <w:szCs w:val="32"/>
        </w:rPr>
        <w:t xml:space="preserve"> Creative or cultural events.</w:t>
      </w:r>
    </w:p>
    <w:p w:rsidRPr="00AA5A23" w:rsidR="00AE0299" w:rsidRDefault="001C29A2" w14:paraId="6C91AB9C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🌱</w:t>
      </w:r>
      <w:r w:rsidRPr="00AA5A23">
        <w:rPr>
          <w:rFonts w:ascii="Arial" w:hAnsi="Arial" w:cs="Arial"/>
          <w:sz w:val="32"/>
          <w:szCs w:val="32"/>
        </w:rPr>
        <w:t xml:space="preserve"> Wellbeing, care, and support projects.</w:t>
      </w:r>
    </w:p>
    <w:p w:rsidRPr="00AA5A23" w:rsidR="00AE0299" w:rsidRDefault="001C29A2" w14:paraId="2B716101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💡</w:t>
      </w:r>
      <w:r w:rsidRPr="00AA5A23">
        <w:rPr>
          <w:rFonts w:ascii="Arial" w:hAnsi="Arial" w:cs="Arial"/>
          <w:sz w:val="32"/>
          <w:szCs w:val="32"/>
        </w:rPr>
        <w:t xml:space="preserve"> Skill-building and confidence projects.</w:t>
      </w:r>
    </w:p>
    <w:p w:rsidRPr="00AA5A23" w:rsidR="00AE0299" w:rsidRDefault="001C29A2" w14:paraId="37A33B68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🏘️</w:t>
      </w:r>
      <w:r w:rsidRPr="00AA5A23">
        <w:rPr>
          <w:rFonts w:ascii="Arial" w:hAnsi="Arial" w:cs="Arial"/>
          <w:sz w:val="32"/>
          <w:szCs w:val="32"/>
        </w:rPr>
        <w:t xml:space="preserve"> Projects using or improving community spaces.</w:t>
      </w:r>
    </w:p>
    <w:p w:rsidR="00AE0299" w:rsidRDefault="001C29A2" w14:paraId="0C2AC8AB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🧪</w:t>
      </w:r>
      <w:r w:rsidRPr="00AA5A23">
        <w:rPr>
          <w:rFonts w:ascii="Arial" w:hAnsi="Arial" w:cs="Arial"/>
          <w:sz w:val="32"/>
          <w:szCs w:val="32"/>
        </w:rPr>
        <w:t xml:space="preserve"> Testing new ideas for future community projects.</w:t>
      </w:r>
    </w:p>
    <w:p w:rsidRPr="00AA5A23" w:rsidR="00AA5A23" w:rsidRDefault="00AA5A23" w14:paraId="08B1179F" w14:textId="77777777">
      <w:pPr>
        <w:rPr>
          <w:rFonts w:ascii="Arial" w:hAnsi="Arial" w:cs="Arial"/>
          <w:sz w:val="32"/>
          <w:szCs w:val="32"/>
        </w:rPr>
      </w:pPr>
    </w:p>
    <w:p w:rsidRPr="00AA5A23" w:rsidR="00AA5A23" w:rsidP="00AA5A23" w:rsidRDefault="001C29A2" w14:paraId="1BDE61AE" w14:textId="3D5622DB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👥</w:t>
      </w:r>
      <w:r w:rsidRPr="00AA5A23">
        <w:rPr>
          <w:rFonts w:ascii="Arial" w:hAnsi="Arial" w:cs="Arial"/>
          <w:sz w:val="32"/>
          <w:szCs w:val="32"/>
        </w:rPr>
        <w:t xml:space="preserve"> Who can apply?</w:t>
      </w:r>
    </w:p>
    <w:p w:rsidRPr="00AA5A23" w:rsidR="00AE0299" w:rsidRDefault="001C29A2" w14:paraId="06E288C1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📍</w:t>
      </w:r>
      <w:r w:rsidRPr="00AA5A23">
        <w:rPr>
          <w:rFonts w:ascii="Arial" w:hAnsi="Arial" w:cs="Arial"/>
          <w:sz w:val="32"/>
          <w:szCs w:val="32"/>
        </w:rPr>
        <w:t xml:space="preserve"> People living, working, or studying in West Hendon, Burnt Oak, or Colindale.</w:t>
      </w:r>
    </w:p>
    <w:p w:rsidRPr="00AA5A23" w:rsidR="00AE0299" w:rsidRDefault="001C29A2" w14:paraId="3BA5014C" w14:textId="4A7DCE79">
      <w:pPr>
        <w:rPr>
          <w:rFonts w:ascii="Arial" w:hAnsi="Arial" w:cs="Arial"/>
          <w:sz w:val="32"/>
          <w:szCs w:val="32"/>
        </w:rPr>
      </w:pPr>
      <w:r w:rsidRPr="392EE734" w:rsidR="09E1809B">
        <w:rPr>
          <w:rFonts w:ascii="Arial" w:hAnsi="Arial" w:cs="Arial"/>
          <w:sz w:val="32"/>
          <w:szCs w:val="32"/>
        </w:rPr>
        <w:t xml:space="preserve">• </w:t>
      </w:r>
      <w:r w:rsidRPr="392EE734" w:rsidR="09E1809B">
        <w:rPr>
          <w:rFonts w:ascii="Segoe UI Emoji" w:hAnsi="Segoe UI Emoji" w:cs="Segoe UI Emoji"/>
          <w:sz w:val="32"/>
          <w:szCs w:val="32"/>
        </w:rPr>
        <w:t>🗓️</w:t>
      </w:r>
      <w:r w:rsidRPr="392EE734" w:rsidR="09E1809B">
        <w:rPr>
          <w:rFonts w:ascii="Arial" w:hAnsi="Arial" w:cs="Arial"/>
          <w:sz w:val="32"/>
          <w:szCs w:val="32"/>
        </w:rPr>
        <w:t xml:space="preserve"> Project must run between March</w:t>
      </w:r>
      <w:r w:rsidRPr="392EE734" w:rsidR="5918C1DA">
        <w:rPr>
          <w:rFonts w:ascii="Arial" w:hAnsi="Arial" w:cs="Arial"/>
          <w:sz w:val="32"/>
          <w:szCs w:val="32"/>
        </w:rPr>
        <w:t xml:space="preserve"> </w:t>
      </w:r>
      <w:r w:rsidRPr="392EE734" w:rsidR="09E1809B">
        <w:rPr>
          <w:rFonts w:ascii="Arial" w:hAnsi="Arial" w:cs="Arial"/>
          <w:sz w:val="32"/>
          <w:szCs w:val="32"/>
        </w:rPr>
        <w:t>–</w:t>
      </w:r>
      <w:r w:rsidRPr="392EE734" w:rsidR="5918C1DA">
        <w:rPr>
          <w:rFonts w:ascii="Arial" w:hAnsi="Arial" w:cs="Arial"/>
          <w:sz w:val="32"/>
          <w:szCs w:val="32"/>
        </w:rPr>
        <w:t xml:space="preserve"> </w:t>
      </w:r>
      <w:r w:rsidRPr="392EE734" w:rsidR="09E1809B">
        <w:rPr>
          <w:rFonts w:ascii="Arial" w:hAnsi="Arial" w:cs="Arial"/>
          <w:sz w:val="32"/>
          <w:szCs w:val="32"/>
        </w:rPr>
        <w:t>December 2026.</w:t>
      </w:r>
    </w:p>
    <w:p w:rsidRPr="00AA5A23" w:rsidR="00AE0299" w:rsidRDefault="001C29A2" w14:paraId="442F8864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🏦</w:t>
      </w:r>
      <w:r w:rsidRPr="00AA5A23">
        <w:rPr>
          <w:rFonts w:ascii="Arial" w:hAnsi="Arial" w:cs="Arial"/>
          <w:sz w:val="32"/>
          <w:szCs w:val="32"/>
        </w:rPr>
        <w:t xml:space="preserve"> You must have a UK bank account.</w:t>
      </w:r>
    </w:p>
    <w:p w:rsidR="00AE0299" w:rsidRDefault="001C29A2" w14:paraId="6E903E9D" w14:textId="0C79CF25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🎉</w:t>
      </w:r>
      <w:r w:rsidRPr="00AA5A23">
        <w:rPr>
          <w:rFonts w:ascii="Arial" w:hAnsi="Arial" w:cs="Arial"/>
          <w:sz w:val="32"/>
          <w:szCs w:val="32"/>
        </w:rPr>
        <w:t xml:space="preserve"> We welcome applications </w:t>
      </w:r>
      <w:r w:rsidR="00AA5A23">
        <w:rPr>
          <w:rFonts w:ascii="Arial" w:hAnsi="Arial" w:cs="Arial"/>
          <w:sz w:val="32"/>
          <w:szCs w:val="32"/>
        </w:rPr>
        <w:t xml:space="preserve">from everyone, including those </w:t>
      </w:r>
      <w:r w:rsidRPr="00AA5A23">
        <w:rPr>
          <w:rFonts w:ascii="Arial" w:hAnsi="Arial" w:cs="Arial"/>
          <w:sz w:val="32"/>
          <w:szCs w:val="32"/>
        </w:rPr>
        <w:t>from:</w:t>
      </w:r>
    </w:p>
    <w:p w:rsidRPr="00AB77CD" w:rsidR="00AB77CD" w:rsidP="00AB77CD" w:rsidRDefault="00AB77CD" w14:paraId="51718CF6" w14:textId="77777777"/>
    <w:p w:rsidRPr="00AA5A23" w:rsidR="00AE0299" w:rsidRDefault="001C29A2" w14:paraId="2EBF0885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♿</w:t>
      </w:r>
      <w:r w:rsidRPr="00AA5A23">
        <w:rPr>
          <w:rFonts w:ascii="Arial" w:hAnsi="Arial" w:cs="Arial"/>
          <w:sz w:val="32"/>
          <w:szCs w:val="32"/>
        </w:rPr>
        <w:t xml:space="preserve"> Disabled people or people with long-term health conditions.</w:t>
      </w:r>
    </w:p>
    <w:p w:rsidRPr="00AA5A23" w:rsidR="00AE0299" w:rsidRDefault="001C29A2" w14:paraId="71B696FA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🧠</w:t>
      </w:r>
      <w:r w:rsidRPr="00AA5A23">
        <w:rPr>
          <w:rFonts w:ascii="Arial" w:hAnsi="Arial" w:cs="Arial"/>
          <w:sz w:val="32"/>
          <w:szCs w:val="32"/>
        </w:rPr>
        <w:t xml:space="preserve"> Neurodivergent people or people with learning disabilities.</w:t>
      </w:r>
    </w:p>
    <w:p w:rsidRPr="00AA5A23" w:rsidR="00AE0299" w:rsidRDefault="001C29A2" w14:paraId="04CAEBA9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🛟</w:t>
      </w:r>
      <w:r w:rsidRPr="00AA5A23">
        <w:rPr>
          <w:rFonts w:ascii="Arial" w:hAnsi="Arial" w:cs="Arial"/>
          <w:sz w:val="32"/>
          <w:szCs w:val="32"/>
        </w:rPr>
        <w:t xml:space="preserve"> Survivors or people with lived experience of substance use.</w:t>
      </w:r>
    </w:p>
    <w:p w:rsidRPr="00AA5A23" w:rsidR="00AE0299" w:rsidRDefault="001C29A2" w14:paraId="77BF692A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🧱</w:t>
      </w:r>
      <w:r w:rsidRPr="00AA5A23">
        <w:rPr>
          <w:rFonts w:ascii="Arial" w:hAnsi="Arial" w:cs="Arial"/>
          <w:sz w:val="32"/>
          <w:szCs w:val="32"/>
        </w:rPr>
        <w:t xml:space="preserve"> Working-class people.</w:t>
      </w:r>
    </w:p>
    <w:p w:rsidRPr="00AA5A23" w:rsidR="00AE0299" w:rsidRDefault="001C29A2" w14:paraId="053267FF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🏳️</w:t>
      </w:r>
      <w:r w:rsidRPr="00AA5A23">
        <w:rPr>
          <w:rFonts w:ascii="Arial" w:hAnsi="Arial" w:cs="Arial"/>
          <w:sz w:val="32"/>
          <w:szCs w:val="32"/>
        </w:rPr>
        <w:t>‍</w:t>
      </w:r>
      <w:r w:rsidRPr="00AA5A23">
        <w:rPr>
          <w:rFonts w:ascii="Segoe UI Emoji" w:hAnsi="Segoe UI Emoji" w:cs="Segoe UI Emoji"/>
          <w:sz w:val="32"/>
          <w:szCs w:val="32"/>
        </w:rPr>
        <w:t>🌈</w:t>
      </w:r>
      <w:r w:rsidRPr="00AA5A23">
        <w:rPr>
          <w:rFonts w:ascii="Arial" w:hAnsi="Arial" w:cs="Arial"/>
          <w:sz w:val="32"/>
          <w:szCs w:val="32"/>
        </w:rPr>
        <w:t xml:space="preserve"> LGBTQIA+ people.</w:t>
      </w:r>
    </w:p>
    <w:p w:rsidRPr="00AA5A23" w:rsidR="00AE0299" w:rsidRDefault="001C29A2" w14:paraId="79CC5F4D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🌍</w:t>
      </w:r>
      <w:r w:rsidRPr="00AA5A23">
        <w:rPr>
          <w:rFonts w:ascii="Arial" w:hAnsi="Arial" w:cs="Arial"/>
          <w:sz w:val="32"/>
          <w:szCs w:val="32"/>
        </w:rPr>
        <w:t xml:space="preserve"> Black, Asian, or minoritised ethnic communities.</w:t>
      </w:r>
    </w:p>
    <w:p w:rsidR="00AE0299" w:rsidRDefault="001C29A2" w14:paraId="3070F99F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🚐</w:t>
      </w:r>
      <w:r w:rsidRPr="00AA5A23">
        <w:rPr>
          <w:rFonts w:ascii="Arial" w:hAnsi="Arial" w:cs="Arial"/>
          <w:sz w:val="32"/>
          <w:szCs w:val="32"/>
        </w:rPr>
        <w:t xml:space="preserve"> Romani, </w:t>
      </w:r>
      <w:proofErr w:type="spellStart"/>
      <w:r w:rsidRPr="00AA5A23">
        <w:rPr>
          <w:rFonts w:ascii="Arial" w:hAnsi="Arial" w:cs="Arial"/>
          <w:sz w:val="32"/>
          <w:szCs w:val="32"/>
        </w:rPr>
        <w:t>Traveller</w:t>
      </w:r>
      <w:proofErr w:type="spellEnd"/>
      <w:r w:rsidRPr="00AA5A23">
        <w:rPr>
          <w:rFonts w:ascii="Arial" w:hAnsi="Arial" w:cs="Arial"/>
          <w:sz w:val="32"/>
          <w:szCs w:val="32"/>
        </w:rPr>
        <w:t>, or Gypsy communities.</w:t>
      </w:r>
    </w:p>
    <w:p w:rsidRPr="00AA5A23" w:rsidR="00AA5A23" w:rsidRDefault="00AA5A23" w14:paraId="51D6E665" w14:textId="77777777">
      <w:pPr>
        <w:rPr>
          <w:rFonts w:ascii="Arial" w:hAnsi="Arial" w:cs="Arial"/>
          <w:sz w:val="32"/>
          <w:szCs w:val="32"/>
        </w:rPr>
      </w:pPr>
    </w:p>
    <w:p w:rsidR="00AE0299" w:rsidRDefault="001C29A2" w14:paraId="79250AEC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🎨</w:t>
      </w:r>
      <w:r w:rsidRPr="00AA5A23">
        <w:rPr>
          <w:rFonts w:ascii="Arial" w:hAnsi="Arial" w:cs="Arial"/>
          <w:sz w:val="32"/>
          <w:szCs w:val="32"/>
        </w:rPr>
        <w:t xml:space="preserve"> What can I apply for?</w:t>
      </w:r>
    </w:p>
    <w:p w:rsidRPr="00AA5A23" w:rsidR="00AA5A23" w:rsidP="00AA5A23" w:rsidRDefault="00AA5A23" w14:paraId="1F2DF5BA" w14:textId="77777777"/>
    <w:p w:rsidRPr="00AA5A23" w:rsidR="00AE0299" w:rsidRDefault="001C29A2" w14:paraId="1D20E87D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🛠️</w:t>
      </w:r>
      <w:r w:rsidRPr="00AA5A23">
        <w:rPr>
          <w:rFonts w:ascii="Arial" w:hAnsi="Arial" w:cs="Arial"/>
          <w:sz w:val="32"/>
          <w:szCs w:val="32"/>
        </w:rPr>
        <w:t xml:space="preserve"> Workshops, events, growing projects, walking groups.</w:t>
      </w:r>
    </w:p>
    <w:p w:rsidRPr="00AA5A23" w:rsidR="00AE0299" w:rsidRDefault="001C29A2" w14:paraId="1283B47E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📚</w:t>
      </w:r>
      <w:r w:rsidRPr="00AA5A23">
        <w:rPr>
          <w:rFonts w:ascii="Arial" w:hAnsi="Arial" w:cs="Arial"/>
          <w:sz w:val="32"/>
          <w:szCs w:val="32"/>
        </w:rPr>
        <w:t xml:space="preserve"> Storytelling, book clubs, skill-sharing.</w:t>
      </w:r>
    </w:p>
    <w:p w:rsidRPr="00AA5A23" w:rsidR="00AE0299" w:rsidRDefault="001C29A2" w14:paraId="61AFF846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🌿</w:t>
      </w:r>
      <w:r w:rsidRPr="00AA5A23">
        <w:rPr>
          <w:rFonts w:ascii="Arial" w:hAnsi="Arial" w:cs="Arial"/>
          <w:sz w:val="32"/>
          <w:szCs w:val="32"/>
        </w:rPr>
        <w:t xml:space="preserve"> Community gardens and new local ideas.</w:t>
      </w:r>
    </w:p>
    <w:p w:rsidRPr="00AA5A23" w:rsidR="00AE0299" w:rsidRDefault="001C29A2" w14:paraId="36D47F9B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lastRenderedPageBreak/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🎓</w:t>
      </w:r>
      <w:r w:rsidRPr="00AA5A23">
        <w:rPr>
          <w:rFonts w:ascii="Arial" w:hAnsi="Arial" w:cs="Arial"/>
          <w:sz w:val="32"/>
          <w:szCs w:val="32"/>
        </w:rPr>
        <w:t xml:space="preserve"> Training that helps you run your project.</w:t>
      </w:r>
    </w:p>
    <w:p w:rsidR="00AE0299" w:rsidRDefault="001C29A2" w14:paraId="11301F8C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⛔</w:t>
      </w:r>
      <w:r w:rsidRPr="00AA5A23">
        <w:rPr>
          <w:rFonts w:ascii="Arial" w:hAnsi="Arial" w:cs="Arial"/>
          <w:sz w:val="32"/>
          <w:szCs w:val="32"/>
        </w:rPr>
        <w:t xml:space="preserve"> What cannot be funded?</w:t>
      </w:r>
    </w:p>
    <w:p w:rsidRPr="00AA5A23" w:rsidR="00AA5A23" w:rsidP="00AA5A23" w:rsidRDefault="00AA5A23" w14:paraId="35999F3E" w14:textId="77777777"/>
    <w:p w:rsidRPr="00AA5A23" w:rsidR="00AE0299" w:rsidRDefault="001C29A2" w14:paraId="7E370736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🚫</w:t>
      </w:r>
      <w:r w:rsidRPr="00AA5A23">
        <w:rPr>
          <w:rFonts w:ascii="Arial" w:hAnsi="Arial" w:cs="Arial"/>
          <w:sz w:val="32"/>
          <w:szCs w:val="32"/>
        </w:rPr>
        <w:t xml:space="preserve"> Use of artsdepot spaces (not guaranteed).</w:t>
      </w:r>
    </w:p>
    <w:p w:rsidR="00AA5A23" w:rsidRDefault="001C29A2" w14:paraId="5D05C661" w14:textId="41984EC1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🚫</w:t>
      </w:r>
      <w:r w:rsidRPr="00AA5A23">
        <w:rPr>
          <w:rFonts w:ascii="Arial" w:hAnsi="Arial" w:cs="Arial"/>
          <w:sz w:val="32"/>
          <w:szCs w:val="32"/>
        </w:rPr>
        <w:t xml:space="preserve"> Theatre productions or large-scale performances.</w:t>
      </w:r>
    </w:p>
    <w:p w:rsidRPr="00AA5A23" w:rsidR="00AA5A23" w:rsidRDefault="00AA5A23" w14:paraId="51AD26F7" w14:textId="77777777">
      <w:pPr>
        <w:rPr>
          <w:rFonts w:ascii="Arial" w:hAnsi="Arial" w:cs="Arial"/>
          <w:sz w:val="32"/>
          <w:szCs w:val="32"/>
        </w:rPr>
      </w:pPr>
    </w:p>
    <w:p w:rsidR="00AE0299" w:rsidRDefault="001C29A2" w14:paraId="049F4FA0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💷</w:t>
      </w:r>
      <w:r w:rsidRPr="00AA5A23">
        <w:rPr>
          <w:rFonts w:ascii="Arial" w:hAnsi="Arial" w:cs="Arial"/>
          <w:sz w:val="32"/>
          <w:szCs w:val="32"/>
        </w:rPr>
        <w:t xml:space="preserve"> How much can I apply for?</w:t>
      </w:r>
    </w:p>
    <w:p w:rsidRPr="00AA5A23" w:rsidR="00AA5A23" w:rsidP="00AA5A23" w:rsidRDefault="00AA5A23" w14:paraId="35537797" w14:textId="77777777"/>
    <w:p w:rsidRPr="00AA5A23" w:rsidR="00AE0299" w:rsidRDefault="001C29A2" w14:paraId="6EBE5D3A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💰</w:t>
      </w:r>
      <w:r w:rsidRPr="00AA5A23">
        <w:rPr>
          <w:rFonts w:ascii="Arial" w:hAnsi="Arial" w:cs="Arial"/>
          <w:sz w:val="32"/>
          <w:szCs w:val="32"/>
        </w:rPr>
        <w:t xml:space="preserve"> Up to £1,000.</w:t>
      </w:r>
    </w:p>
    <w:p w:rsidRPr="00AA5A23" w:rsidR="00AE0299" w:rsidRDefault="001C29A2" w14:paraId="180B6B71" w14:textId="30F5AB04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📦</w:t>
      </w:r>
      <w:r w:rsidRPr="00AA5A23">
        <w:rPr>
          <w:rFonts w:ascii="Arial" w:hAnsi="Arial" w:cs="Arial"/>
          <w:sz w:val="32"/>
          <w:szCs w:val="32"/>
        </w:rPr>
        <w:t xml:space="preserve"> Covers </w:t>
      </w:r>
      <w:r w:rsidR="00AB77CD">
        <w:rPr>
          <w:rFonts w:ascii="Arial" w:hAnsi="Arial" w:cs="Arial"/>
          <w:sz w:val="32"/>
          <w:szCs w:val="32"/>
        </w:rPr>
        <w:t xml:space="preserve">things like </w:t>
      </w:r>
      <w:r w:rsidRPr="00AA5A23">
        <w:rPr>
          <w:rFonts w:ascii="Arial" w:hAnsi="Arial" w:cs="Arial"/>
          <w:sz w:val="32"/>
          <w:szCs w:val="32"/>
        </w:rPr>
        <w:t>materials, room hire, facilitators, refreshments, access costs, training.</w:t>
      </w:r>
    </w:p>
    <w:p w:rsidR="00AE0299" w:rsidRDefault="001C29A2" w14:paraId="09257AC9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🤝</w:t>
      </w:r>
      <w:r w:rsidRPr="00AA5A23">
        <w:rPr>
          <w:rFonts w:ascii="Arial" w:hAnsi="Arial" w:cs="Arial"/>
          <w:sz w:val="32"/>
          <w:szCs w:val="32"/>
        </w:rPr>
        <w:t xml:space="preserve"> Support &amp; accessibility</w:t>
      </w:r>
    </w:p>
    <w:p w:rsidRPr="00AA5A23" w:rsidR="00AA5A23" w:rsidP="00AA5A23" w:rsidRDefault="00AA5A23" w14:paraId="7D73EE68" w14:textId="77777777"/>
    <w:p w:rsidRPr="00AA5A23" w:rsidR="00AE0299" w:rsidRDefault="001C29A2" w14:paraId="7DE4355A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💻</w:t>
      </w:r>
      <w:r w:rsidRPr="00AA5A23">
        <w:rPr>
          <w:rFonts w:ascii="Arial" w:hAnsi="Arial" w:cs="Arial"/>
          <w:sz w:val="32"/>
          <w:szCs w:val="32"/>
        </w:rPr>
        <w:t xml:space="preserve"> Zoom and in</w:t>
      </w:r>
      <w:r w:rsidRPr="00AA5A23">
        <w:rPr>
          <w:rFonts w:ascii="Cambria Math" w:hAnsi="Cambria Math" w:cs="Cambria Math"/>
          <w:sz w:val="32"/>
          <w:szCs w:val="32"/>
        </w:rPr>
        <w:t>‑</w:t>
      </w:r>
      <w:r w:rsidRPr="00AA5A23">
        <w:rPr>
          <w:rFonts w:ascii="Arial" w:hAnsi="Arial" w:cs="Arial"/>
          <w:sz w:val="32"/>
          <w:szCs w:val="32"/>
        </w:rPr>
        <w:t>person drop</w:t>
      </w:r>
      <w:r w:rsidRPr="00AA5A23">
        <w:rPr>
          <w:rFonts w:ascii="Cambria Math" w:hAnsi="Cambria Math" w:cs="Cambria Math"/>
          <w:sz w:val="32"/>
          <w:szCs w:val="32"/>
        </w:rPr>
        <w:t>‑</w:t>
      </w:r>
      <w:r w:rsidRPr="00AA5A23">
        <w:rPr>
          <w:rFonts w:ascii="Arial" w:hAnsi="Arial" w:cs="Arial"/>
          <w:sz w:val="32"/>
          <w:szCs w:val="32"/>
        </w:rPr>
        <w:t>ins available.</w:t>
      </w:r>
    </w:p>
    <w:p w:rsidR="00AE0299" w:rsidRDefault="001C29A2" w14:paraId="36DFB0B6" w14:textId="6CBACC88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📩</w:t>
      </w:r>
      <w:r w:rsidRPr="00AA5A23">
        <w:rPr>
          <w:rFonts w:ascii="Arial" w:hAnsi="Arial" w:cs="Arial"/>
          <w:sz w:val="32"/>
          <w:szCs w:val="32"/>
        </w:rPr>
        <w:t xml:space="preserve"> Email </w:t>
      </w:r>
      <w:r w:rsidR="008170A0">
        <w:rPr>
          <w:rFonts w:ascii="Arial" w:hAnsi="Arial" w:cs="Arial"/>
          <w:sz w:val="32"/>
          <w:szCs w:val="32"/>
        </w:rPr>
        <w:t xml:space="preserve">Divya at </w:t>
      </w:r>
      <w:r w:rsidRPr="008170A0">
        <w:rPr>
          <w:rFonts w:ascii="Arial" w:hAnsi="Arial" w:cs="Arial"/>
          <w:b/>
          <w:bCs/>
          <w:sz w:val="32"/>
          <w:szCs w:val="32"/>
        </w:rPr>
        <w:t>participation@artsdepot.co.uk</w:t>
      </w:r>
      <w:r w:rsidRPr="00AA5A23">
        <w:rPr>
          <w:rFonts w:ascii="Arial" w:hAnsi="Arial" w:cs="Arial"/>
          <w:sz w:val="32"/>
          <w:szCs w:val="32"/>
        </w:rPr>
        <w:t xml:space="preserve"> for support.</w:t>
      </w:r>
    </w:p>
    <w:p w:rsidRPr="00AA5A23" w:rsidR="00AA5A23" w:rsidRDefault="00AA5A23" w14:paraId="5BF2CE58" w14:textId="77777777">
      <w:pPr>
        <w:rPr>
          <w:rFonts w:ascii="Arial" w:hAnsi="Arial" w:cs="Arial"/>
          <w:sz w:val="32"/>
          <w:szCs w:val="32"/>
        </w:rPr>
      </w:pPr>
    </w:p>
    <w:p w:rsidR="00AE0299" w:rsidRDefault="001C29A2" w14:paraId="3E8B0910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🗓️</w:t>
      </w:r>
      <w:r w:rsidRPr="00AA5A23">
        <w:rPr>
          <w:rFonts w:ascii="Arial" w:hAnsi="Arial" w:cs="Arial"/>
          <w:sz w:val="32"/>
          <w:szCs w:val="32"/>
        </w:rPr>
        <w:t xml:space="preserve"> Timeline</w:t>
      </w:r>
    </w:p>
    <w:p w:rsidRPr="00AA5A23" w:rsidR="00AA5A23" w:rsidP="00AA5A23" w:rsidRDefault="00AA5A23" w14:paraId="78012ABD" w14:textId="77777777"/>
    <w:p w:rsidRPr="00AA5A23" w:rsidR="00AE0299" w:rsidRDefault="001C29A2" w14:paraId="76E78792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📅</w:t>
      </w:r>
      <w:r w:rsidRPr="00AA5A23">
        <w:rPr>
          <w:rFonts w:ascii="Arial" w:hAnsi="Arial" w:cs="Arial"/>
          <w:sz w:val="32"/>
          <w:szCs w:val="32"/>
        </w:rPr>
        <w:t xml:space="preserve"> Opens: 29 January 2026.</w:t>
      </w:r>
    </w:p>
    <w:p w:rsidRPr="00AA5A23" w:rsidR="00AE0299" w:rsidRDefault="001C29A2" w14:paraId="2B48E74C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⏳</w:t>
      </w:r>
      <w:r w:rsidRPr="00AA5A23">
        <w:rPr>
          <w:rFonts w:ascii="Arial" w:hAnsi="Arial" w:cs="Arial"/>
          <w:sz w:val="32"/>
          <w:szCs w:val="32"/>
        </w:rPr>
        <w:t xml:space="preserve"> Closes: 24 February 2026 at 10am.</w:t>
      </w:r>
    </w:p>
    <w:p w:rsidRPr="00AA5A23" w:rsidR="00AE0299" w:rsidRDefault="001C29A2" w14:paraId="26DE20CF" w14:textId="796F5B1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👥</w:t>
      </w:r>
      <w:r w:rsidR="00AA5A23">
        <w:rPr>
          <w:rFonts w:ascii="Segoe UI Emoji" w:hAnsi="Segoe UI Emoji" w:cs="Segoe UI Emoji"/>
          <w:sz w:val="32"/>
          <w:szCs w:val="32"/>
        </w:rPr>
        <w:t xml:space="preserve"> </w:t>
      </w:r>
      <w:r w:rsidR="00AA5A23">
        <w:rPr>
          <w:rFonts w:ascii="Arial" w:hAnsi="Arial" w:cs="Arial"/>
          <w:sz w:val="32"/>
          <w:szCs w:val="32"/>
        </w:rPr>
        <w:t xml:space="preserve">Online Zoom </w:t>
      </w:r>
      <w:r w:rsidRPr="00AA5A23">
        <w:rPr>
          <w:rFonts w:ascii="Arial" w:hAnsi="Arial" w:cs="Arial"/>
          <w:sz w:val="32"/>
          <w:szCs w:val="32"/>
        </w:rPr>
        <w:t>Drop-ins: 11 &amp; 18 February 2026.</w:t>
      </w:r>
    </w:p>
    <w:p w:rsidRPr="00AA5A23" w:rsidR="00AE0299" w:rsidRDefault="001C29A2" w14:paraId="329D62A4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lastRenderedPageBreak/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📣</w:t>
      </w:r>
      <w:r w:rsidRPr="00AA5A23">
        <w:rPr>
          <w:rFonts w:ascii="Arial" w:hAnsi="Arial" w:cs="Arial"/>
          <w:sz w:val="32"/>
          <w:szCs w:val="32"/>
        </w:rPr>
        <w:t xml:space="preserve"> Decisions: </w:t>
      </w:r>
      <w:proofErr w:type="gramStart"/>
      <w:r w:rsidRPr="00AA5A23">
        <w:rPr>
          <w:rFonts w:ascii="Arial" w:hAnsi="Arial" w:cs="Arial"/>
          <w:sz w:val="32"/>
          <w:szCs w:val="32"/>
        </w:rPr>
        <w:t>Week of</w:t>
      </w:r>
      <w:proofErr w:type="gramEnd"/>
      <w:r w:rsidRPr="00AA5A23">
        <w:rPr>
          <w:rFonts w:ascii="Arial" w:hAnsi="Arial" w:cs="Arial"/>
          <w:sz w:val="32"/>
          <w:szCs w:val="32"/>
        </w:rPr>
        <w:t xml:space="preserve"> 2 March 2026.</w:t>
      </w:r>
    </w:p>
    <w:p w:rsidRPr="00AA5A23" w:rsidR="00AE0299" w:rsidRDefault="001C29A2" w14:paraId="5ADE0551" w14:textId="77777777">
      <w:pPr>
        <w:pStyle w:val="Heading2"/>
        <w:rPr>
          <w:rFonts w:ascii="Arial" w:hAnsi="Arial" w:cs="Arial"/>
          <w:sz w:val="32"/>
          <w:szCs w:val="32"/>
        </w:rPr>
      </w:pPr>
      <w:r w:rsidRPr="00AA5A23">
        <w:rPr>
          <w:rFonts w:ascii="Segoe UI Emoji" w:hAnsi="Segoe UI Emoji" w:cs="Segoe UI Emoji"/>
          <w:sz w:val="32"/>
          <w:szCs w:val="32"/>
        </w:rPr>
        <w:t>📮</w:t>
      </w:r>
      <w:r w:rsidRPr="00AA5A23">
        <w:rPr>
          <w:rFonts w:ascii="Arial" w:hAnsi="Arial" w:cs="Arial"/>
          <w:sz w:val="32"/>
          <w:szCs w:val="32"/>
        </w:rPr>
        <w:t xml:space="preserve"> How to apply</w:t>
      </w:r>
    </w:p>
    <w:p w:rsidRPr="00AA5A23" w:rsidR="00AE0299" w:rsidRDefault="001C29A2" w14:paraId="127EE92B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🌐</w:t>
      </w:r>
      <w:r w:rsidRPr="00AA5A23">
        <w:rPr>
          <w:rFonts w:ascii="Arial" w:hAnsi="Arial" w:cs="Arial"/>
          <w:sz w:val="32"/>
          <w:szCs w:val="32"/>
        </w:rPr>
        <w:t xml:space="preserve"> Apply online using the Microsoft Form.</w:t>
      </w:r>
    </w:p>
    <w:p w:rsidRPr="00AA5A23" w:rsidR="00AE0299" w:rsidRDefault="001C29A2" w14:paraId="29C3C9F3" w14:textId="6B522866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📧</w:t>
      </w:r>
      <w:r w:rsidRPr="00AA5A23">
        <w:rPr>
          <w:rFonts w:ascii="Arial" w:hAnsi="Arial" w:cs="Arial"/>
          <w:sz w:val="32"/>
          <w:szCs w:val="32"/>
        </w:rPr>
        <w:t xml:space="preserve"> Apply by email: send your form to </w:t>
      </w:r>
      <w:r w:rsidR="00AA5A23">
        <w:rPr>
          <w:rFonts w:ascii="Arial" w:hAnsi="Arial" w:cs="Arial"/>
          <w:sz w:val="32"/>
          <w:szCs w:val="32"/>
        </w:rPr>
        <w:t xml:space="preserve">Divya at </w:t>
      </w:r>
      <w:r w:rsidRPr="00FA5BDE">
        <w:rPr>
          <w:rFonts w:ascii="Arial" w:hAnsi="Arial" w:cs="Arial"/>
          <w:b/>
          <w:bCs/>
          <w:sz w:val="32"/>
          <w:szCs w:val="32"/>
        </w:rPr>
        <w:t>participation@artsdepot.co.uk</w:t>
      </w:r>
    </w:p>
    <w:p w:rsidR="00FA5BDE" w:rsidRDefault="001C29A2" w14:paraId="0802077D" w14:textId="78C65259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• </w:t>
      </w:r>
      <w:r w:rsidRPr="00AA5A23">
        <w:rPr>
          <w:rFonts w:ascii="Segoe UI Emoji" w:hAnsi="Segoe UI Emoji" w:cs="Segoe UI Emoji"/>
          <w:sz w:val="32"/>
          <w:szCs w:val="32"/>
        </w:rPr>
        <w:t>📬</w:t>
      </w:r>
      <w:r w:rsidRPr="00AA5A23">
        <w:rPr>
          <w:rFonts w:ascii="Arial" w:hAnsi="Arial" w:cs="Arial"/>
          <w:sz w:val="32"/>
          <w:szCs w:val="32"/>
        </w:rPr>
        <w:t xml:space="preserve"> Apply by post</w:t>
      </w:r>
      <w:r w:rsidR="00FA5BDE">
        <w:rPr>
          <w:rFonts w:ascii="Arial" w:hAnsi="Arial" w:cs="Arial"/>
          <w:sz w:val="32"/>
          <w:szCs w:val="32"/>
        </w:rPr>
        <w:t xml:space="preserve"> or drop off to</w:t>
      </w:r>
      <w:r w:rsidRPr="00FA5BDE" w:rsidR="00FA5BD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A5BDE" w:rsidR="00FA5BDE">
        <w:rPr>
          <w:rFonts w:ascii="Arial" w:hAnsi="Arial" w:cs="Arial"/>
          <w:b/>
          <w:bCs/>
          <w:sz w:val="32"/>
          <w:szCs w:val="32"/>
        </w:rPr>
        <w:t>artsdepot</w:t>
      </w:r>
      <w:proofErr w:type="spellEnd"/>
      <w:r w:rsidR="00FA5BDE">
        <w:rPr>
          <w:rFonts w:ascii="Arial" w:hAnsi="Arial" w:cs="Arial"/>
          <w:sz w:val="32"/>
          <w:szCs w:val="32"/>
        </w:rPr>
        <w:t xml:space="preserve"> Box office</w:t>
      </w:r>
      <w:r w:rsidRPr="00AA5A23">
        <w:rPr>
          <w:rFonts w:ascii="Arial" w:hAnsi="Arial" w:cs="Arial"/>
          <w:sz w:val="32"/>
          <w:szCs w:val="32"/>
        </w:rPr>
        <w:t xml:space="preserve">: </w:t>
      </w:r>
    </w:p>
    <w:p w:rsidR="00FA5BDE" w:rsidRDefault="00AA5A23" w14:paraId="1F3DA755" w14:textId="777777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FAO Divya Satwani, </w:t>
      </w:r>
    </w:p>
    <w:p w:rsidR="00FA5BDE" w:rsidRDefault="001C29A2" w14:paraId="7A19C4A4" w14:textId="77777777">
      <w:pPr>
        <w:rPr>
          <w:rFonts w:ascii="Arial" w:hAnsi="Arial" w:cs="Arial"/>
          <w:sz w:val="32"/>
          <w:szCs w:val="32"/>
        </w:rPr>
      </w:pPr>
      <w:proofErr w:type="spellStart"/>
      <w:r w:rsidRPr="00AA5A23">
        <w:rPr>
          <w:rFonts w:ascii="Arial" w:hAnsi="Arial" w:cs="Arial"/>
          <w:sz w:val="32"/>
          <w:szCs w:val="32"/>
        </w:rPr>
        <w:t>artsdepot</w:t>
      </w:r>
      <w:proofErr w:type="spellEnd"/>
      <w:r w:rsidRPr="00AA5A23">
        <w:rPr>
          <w:rFonts w:ascii="Arial" w:hAnsi="Arial" w:cs="Arial"/>
          <w:sz w:val="32"/>
          <w:szCs w:val="32"/>
        </w:rPr>
        <w:t xml:space="preserve">, </w:t>
      </w:r>
    </w:p>
    <w:p w:rsidR="00FA5BDE" w:rsidRDefault="001C29A2" w14:paraId="2BD43281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5 Nether Street, </w:t>
      </w:r>
    </w:p>
    <w:p w:rsidR="00FA5BDE" w:rsidRDefault="001C29A2" w14:paraId="1C826AF4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North Finchley, </w:t>
      </w:r>
    </w:p>
    <w:p w:rsidR="00FA5BDE" w:rsidRDefault="001C29A2" w14:paraId="0FD27AC0" w14:textId="77777777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 xml:space="preserve">London </w:t>
      </w:r>
    </w:p>
    <w:p w:rsidRPr="00AA5A23" w:rsidR="00AE0299" w:rsidRDefault="001C29A2" w14:paraId="57273303" w14:textId="524DDADF">
      <w:pPr>
        <w:rPr>
          <w:rFonts w:ascii="Arial" w:hAnsi="Arial" w:cs="Arial"/>
          <w:sz w:val="32"/>
          <w:szCs w:val="32"/>
        </w:rPr>
      </w:pPr>
      <w:r w:rsidRPr="00AA5A23">
        <w:rPr>
          <w:rFonts w:ascii="Arial" w:hAnsi="Arial" w:cs="Arial"/>
          <w:sz w:val="32"/>
          <w:szCs w:val="32"/>
        </w:rPr>
        <w:t>N12 0GA.</w:t>
      </w:r>
    </w:p>
    <w:sectPr w:rsidRPr="00AA5A23" w:rsidR="00AE0299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52534879">
    <w:abstractNumId w:val="8"/>
  </w:num>
  <w:num w:numId="2" w16cid:durableId="1376350965">
    <w:abstractNumId w:val="6"/>
  </w:num>
  <w:num w:numId="3" w16cid:durableId="702250334">
    <w:abstractNumId w:val="5"/>
  </w:num>
  <w:num w:numId="4" w16cid:durableId="17463389">
    <w:abstractNumId w:val="4"/>
  </w:num>
  <w:num w:numId="5" w16cid:durableId="1542471263">
    <w:abstractNumId w:val="7"/>
  </w:num>
  <w:num w:numId="6" w16cid:durableId="1392773231">
    <w:abstractNumId w:val="3"/>
  </w:num>
  <w:num w:numId="7" w16cid:durableId="1235822215">
    <w:abstractNumId w:val="2"/>
  </w:num>
  <w:num w:numId="8" w16cid:durableId="681586370">
    <w:abstractNumId w:val="1"/>
  </w:num>
  <w:num w:numId="9" w16cid:durableId="124972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9A2"/>
    <w:rsid w:val="0029639D"/>
    <w:rsid w:val="00326F90"/>
    <w:rsid w:val="008170A0"/>
    <w:rsid w:val="00A5711D"/>
    <w:rsid w:val="00AA1D8D"/>
    <w:rsid w:val="00AA5A23"/>
    <w:rsid w:val="00AB77CD"/>
    <w:rsid w:val="00AE0299"/>
    <w:rsid w:val="00B47730"/>
    <w:rsid w:val="00CB0664"/>
    <w:rsid w:val="00FA5BDE"/>
    <w:rsid w:val="00FC693F"/>
    <w:rsid w:val="09E1809B"/>
    <w:rsid w:val="392EE734"/>
    <w:rsid w:val="5918C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9E455"/>
  <w14:defaultImageDpi w14:val="300"/>
  <w15:docId w15:val="{B5DBCC60-0BB0-44F7-86D6-53E70E48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Helen Draper</lastModifiedBy>
  <revision>6</revision>
  <dcterms:created xsi:type="dcterms:W3CDTF">2026-01-27T16:13:00.0000000Z</dcterms:created>
  <dcterms:modified xsi:type="dcterms:W3CDTF">2026-01-28T14:37:17.9055939Z</dcterms:modified>
  <category/>
</coreProperties>
</file>